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F8" w:rsidRPr="00AB5440" w:rsidRDefault="001544E4" w:rsidP="001544E4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AB5440">
        <w:rPr>
          <w:rFonts w:ascii="Times New Roman" w:hAnsi="Times New Roman" w:cs="Times New Roman"/>
          <w:color w:val="auto"/>
          <w:sz w:val="24"/>
          <w:szCs w:val="24"/>
          <w:lang w:val="pl-PL"/>
        </w:rPr>
        <w:t>OFERTA</w:t>
      </w:r>
    </w:p>
    <w:p w:rsidR="00C425FB" w:rsidRDefault="00C425FB" w:rsidP="001544E4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B5440" w:rsidRPr="00C425FB" w:rsidRDefault="00AB5440" w:rsidP="00C425FB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425FB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Dotyczy : Zapytanie ofertowe nr </w:t>
      </w:r>
      <w:r w:rsidR="00C425FB" w:rsidRPr="00C425FB">
        <w:rPr>
          <w:rFonts w:ascii="Times New Roman" w:hAnsi="Times New Roman" w:cs="Times New Roman"/>
          <w:b/>
          <w:sz w:val="24"/>
          <w:szCs w:val="24"/>
          <w:lang w:val="pl-PL"/>
        </w:rPr>
        <w:t>……………</w:t>
      </w:r>
    </w:p>
    <w:p w:rsidR="000D15F8" w:rsidRPr="00AB5440" w:rsidRDefault="001544E4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AB5440">
        <w:rPr>
          <w:rFonts w:ascii="Times New Roman" w:hAnsi="Times New Roman" w:cs="Times New Roman"/>
          <w:color w:val="auto"/>
          <w:sz w:val="24"/>
          <w:szCs w:val="24"/>
          <w:lang w:val="pl-PL"/>
        </w:rPr>
        <w:t>1. Dane oferenta:</w:t>
      </w:r>
    </w:p>
    <w:p w:rsidR="000D15F8" w:rsidRDefault="00C425F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 i Nazwisko/</w:t>
      </w:r>
      <w:r w:rsidR="001544E4" w:rsidRPr="001544E4">
        <w:rPr>
          <w:rFonts w:ascii="Times New Roman" w:hAnsi="Times New Roman" w:cs="Times New Roman"/>
          <w:sz w:val="24"/>
          <w:szCs w:val="24"/>
          <w:lang w:val="pl-PL"/>
        </w:rPr>
        <w:t>Nazwa firmy</w:t>
      </w:r>
      <w:r w:rsidR="009539F8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C425FB" w:rsidRDefault="00C425F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:rsidR="009539F8" w:rsidRDefault="001544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544E4">
        <w:rPr>
          <w:rFonts w:ascii="Times New Roman" w:hAnsi="Times New Roman" w:cs="Times New Roman"/>
          <w:sz w:val="24"/>
          <w:szCs w:val="24"/>
          <w:lang w:val="pl-PL"/>
        </w:rPr>
        <w:t xml:space="preserve">Adres: </w:t>
      </w:r>
    </w:p>
    <w:p w:rsidR="009539F8" w:rsidRDefault="00C425F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</w:t>
      </w:r>
    </w:p>
    <w:p w:rsidR="000D15F8" w:rsidRDefault="009539F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539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44E4" w:rsidRPr="009539F8">
        <w:rPr>
          <w:rFonts w:ascii="Times New Roman" w:hAnsi="Times New Roman" w:cs="Times New Roman"/>
          <w:sz w:val="24"/>
          <w:szCs w:val="24"/>
          <w:lang w:val="pl-PL"/>
        </w:rPr>
        <w:t xml:space="preserve">Telefon / e-mail: </w:t>
      </w:r>
    </w:p>
    <w:p w:rsidR="00C425FB" w:rsidRPr="009539F8" w:rsidRDefault="00C425F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…………………………………………………………………………...</w:t>
      </w:r>
    </w:p>
    <w:p w:rsidR="000D15F8" w:rsidRPr="001544E4" w:rsidRDefault="001544E4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1544E4">
        <w:rPr>
          <w:rFonts w:ascii="Times New Roman" w:hAnsi="Times New Roman" w:cs="Times New Roman"/>
          <w:color w:val="auto"/>
          <w:sz w:val="24"/>
          <w:szCs w:val="24"/>
          <w:lang w:val="pl-PL"/>
        </w:rPr>
        <w:t>2. Dokumenty potwierdzające uprawnienia do wykonywania zawodu:</w:t>
      </w:r>
    </w:p>
    <w:p w:rsidR="000D15F8" w:rsidRPr="001544E4" w:rsidRDefault="009539F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załączone do oferty</w:t>
      </w:r>
    </w:p>
    <w:p w:rsidR="000D15F8" w:rsidRPr="001544E4" w:rsidRDefault="001544E4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1544E4">
        <w:rPr>
          <w:rFonts w:ascii="Times New Roman" w:hAnsi="Times New Roman" w:cs="Times New Roman"/>
          <w:color w:val="auto"/>
          <w:sz w:val="24"/>
          <w:szCs w:val="24"/>
          <w:lang w:val="pl-PL"/>
        </w:rPr>
        <w:t>3. Dokumenty potwierdzające wymagane doświadczenie i kompetencje:</w:t>
      </w:r>
    </w:p>
    <w:p w:rsidR="000D15F8" w:rsidRPr="001544E4" w:rsidRDefault="009539F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załączone do oferty</w:t>
      </w:r>
    </w:p>
    <w:p w:rsidR="000D15F8" w:rsidRPr="001544E4" w:rsidRDefault="001544E4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1544E4">
        <w:rPr>
          <w:rFonts w:ascii="Times New Roman" w:hAnsi="Times New Roman" w:cs="Times New Roman"/>
          <w:color w:val="auto"/>
          <w:sz w:val="24"/>
          <w:szCs w:val="24"/>
          <w:lang w:val="pl-PL"/>
        </w:rPr>
        <w:t>4. Propozycja stawki wynagrodzenia:</w:t>
      </w:r>
    </w:p>
    <w:p w:rsidR="000D15F8" w:rsidRPr="001544E4" w:rsidRDefault="001544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544E4">
        <w:rPr>
          <w:rFonts w:ascii="Times New Roman" w:hAnsi="Times New Roman" w:cs="Times New Roman"/>
          <w:sz w:val="24"/>
          <w:szCs w:val="24"/>
          <w:lang w:val="pl-PL"/>
        </w:rPr>
        <w:t>- Stawka godzinowa</w:t>
      </w:r>
      <w:r w:rsidR="00C425FB">
        <w:rPr>
          <w:rFonts w:ascii="Times New Roman" w:hAnsi="Times New Roman" w:cs="Times New Roman"/>
          <w:sz w:val="24"/>
          <w:szCs w:val="24"/>
          <w:lang w:val="pl-PL"/>
        </w:rPr>
        <w:t>/ stawka miesięczna : ……………………………………………………………..</w:t>
      </w:r>
    </w:p>
    <w:p w:rsidR="000D15F8" w:rsidRPr="001544E4" w:rsidRDefault="001544E4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1544E4">
        <w:rPr>
          <w:rFonts w:ascii="Times New Roman" w:hAnsi="Times New Roman" w:cs="Times New Roman"/>
          <w:color w:val="auto"/>
          <w:sz w:val="24"/>
          <w:szCs w:val="24"/>
          <w:lang w:val="pl-PL"/>
        </w:rPr>
        <w:t>5. Oświadczenie oferenta:</w:t>
      </w:r>
    </w:p>
    <w:p w:rsidR="000D15F8" w:rsidRPr="001544E4" w:rsidRDefault="001544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544E4">
        <w:rPr>
          <w:rFonts w:ascii="Times New Roman" w:hAnsi="Times New Roman" w:cs="Times New Roman"/>
          <w:sz w:val="24"/>
          <w:szCs w:val="24"/>
          <w:lang w:val="pl-PL"/>
        </w:rPr>
        <w:t xml:space="preserve">Oświadczam, że spełniam wszystkie kryteria wskazane w </w:t>
      </w:r>
      <w:proofErr w:type="spellStart"/>
      <w:r w:rsidRPr="001544E4">
        <w:rPr>
          <w:rFonts w:ascii="Times New Roman" w:hAnsi="Times New Roman" w:cs="Times New Roman"/>
          <w:sz w:val="24"/>
          <w:szCs w:val="24"/>
          <w:lang w:val="pl-PL"/>
        </w:rPr>
        <w:t>pkt</w:t>
      </w:r>
      <w:proofErr w:type="spellEnd"/>
      <w:r w:rsidRPr="001544E4">
        <w:rPr>
          <w:rFonts w:ascii="Times New Roman" w:hAnsi="Times New Roman" w:cs="Times New Roman"/>
          <w:sz w:val="24"/>
          <w:szCs w:val="24"/>
          <w:lang w:val="pl-PL"/>
        </w:rPr>
        <w:t xml:space="preserve"> 2 zapytania ofertowego oraz posiadam niezbędne kwalifikacje, uprawnienia i doświadczenie do świadczenia usług będących przedmiotem zapytania.</w:t>
      </w:r>
    </w:p>
    <w:p w:rsidR="00C425FB" w:rsidRDefault="00C425FB" w:rsidP="009539F8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C425FB" w:rsidRDefault="00C425FB" w:rsidP="009539F8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D15F8" w:rsidRPr="00C425FB" w:rsidRDefault="00C425FB" w:rsidP="00C425F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………………………………….</w:t>
      </w:r>
      <w:r w:rsidR="001544E4" w:rsidRPr="001544E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425FB">
        <w:rPr>
          <w:rFonts w:ascii="Times New Roman" w:hAnsi="Times New Roman" w:cs="Times New Roman"/>
          <w:sz w:val="20"/>
          <w:szCs w:val="20"/>
          <w:lang w:val="pl-PL"/>
        </w:rPr>
        <w:t xml:space="preserve">              (data i miejsce)</w:t>
      </w:r>
    </w:p>
    <w:p w:rsidR="000D15F8" w:rsidRPr="00C425FB" w:rsidRDefault="001544E4" w:rsidP="009539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425FB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</w:t>
      </w:r>
    </w:p>
    <w:p w:rsidR="000D15F8" w:rsidRPr="00C425FB" w:rsidRDefault="009539F8" w:rsidP="009539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C425FB">
        <w:rPr>
          <w:rFonts w:ascii="Times New Roman" w:hAnsi="Times New Roman" w:cs="Times New Roman"/>
          <w:sz w:val="20"/>
          <w:szCs w:val="20"/>
          <w:lang w:val="pl-PL"/>
        </w:rPr>
        <w:t xml:space="preserve">              </w:t>
      </w:r>
      <w:r w:rsidR="001544E4" w:rsidRPr="00C425FB">
        <w:rPr>
          <w:rFonts w:ascii="Times New Roman" w:hAnsi="Times New Roman" w:cs="Times New Roman"/>
          <w:sz w:val="20"/>
          <w:szCs w:val="20"/>
          <w:lang w:val="pl-PL"/>
        </w:rPr>
        <w:t>(podpis oferenta)</w:t>
      </w:r>
    </w:p>
    <w:sectPr w:rsidR="000D15F8" w:rsidRPr="00C425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0D15F8"/>
    <w:rsid w:val="0015074B"/>
    <w:rsid w:val="001544E4"/>
    <w:rsid w:val="0029639D"/>
    <w:rsid w:val="00326F90"/>
    <w:rsid w:val="007775BD"/>
    <w:rsid w:val="009539F8"/>
    <w:rsid w:val="00A23137"/>
    <w:rsid w:val="00AA1D8D"/>
    <w:rsid w:val="00AB5440"/>
    <w:rsid w:val="00AC4832"/>
    <w:rsid w:val="00B47730"/>
    <w:rsid w:val="00C425FB"/>
    <w:rsid w:val="00C433C2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2B1DA-6936-4049-B939-7183230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Iza</cp:lastModifiedBy>
  <cp:revision>8</cp:revision>
  <cp:lastPrinted>2025-09-19T10:19:00Z</cp:lastPrinted>
  <dcterms:created xsi:type="dcterms:W3CDTF">2013-12-23T23:15:00Z</dcterms:created>
  <dcterms:modified xsi:type="dcterms:W3CDTF">2025-09-20T09:04:00Z</dcterms:modified>
  <cp:category/>
</cp:coreProperties>
</file>